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书名：关于证明与反驳的逻辑学说</w:t>
      </w:r>
    </w:p>
    <w:p>
      <w:r>
        <w:t>作者：（苏）阿斯穆斯，В.Ф.著；慎微译</w:t>
      </w:r>
    </w:p>
    <w:p>
      <w:r>
        <w:t>出版社：作家书屋</w:t>
      </w:r>
    </w:p>
    <w:p>
      <w:r>
        <w:t>出版日期：1954.12</w:t>
      </w:r>
    </w:p>
    <w:p>
      <w:r>
        <w:t>总页数：126</w:t>
      </w:r>
    </w:p>
    <w:p>
      <w:r>
        <w:t>更多请访问教客网: www.jiaokey.com</w:t>
      </w:r>
    </w:p>
    <w:p>
      <w:r>
        <w:t>关于证明与反驳的逻辑学说 评论地址：https://www.jiaokey.com/book/detail/10231458.html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