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书名：这本书叫什么  奇谲的逻辑迷题</w:t>
      </w:r>
    </w:p>
    <w:p>
      <w:r>
        <w:t>作者：（美）雷蒙德·斯穆里安著；康宏逵译</w:t>
      </w:r>
    </w:p>
    <w:p>
      <w:r>
        <w:t>出版社：</w:t>
      </w:r>
    </w:p>
    <w:p>
      <w:r>
        <w:t>出版日期：1987.10</w:t>
      </w:r>
    </w:p>
    <w:p>
      <w:r>
        <w:t>总页数：251</w:t>
      </w:r>
    </w:p>
    <w:p>
      <w:r>
        <w:t>更多请访问教客网: www.jiaokey.com</w:t>
      </w:r>
    </w:p>
    <w:p>
      <w:r>
        <w:t>这本书叫什么  奇谲的逻辑迷题 评论地址：https://www.jiaokey.com/book/detail/10231451.html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