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书名：中国历代思想家传记汇诠  魏晋-北宋分册</w:t>
      </w:r>
    </w:p>
    <w:p>
      <w:r>
        <w:t>作者：王蘧常主编</w:t>
      </w:r>
    </w:p>
    <w:p>
      <w:r>
        <w:t>出版社：上海：复旦大学出版社</w:t>
      </w:r>
    </w:p>
    <w:p>
      <w:r>
        <w:t>出版日期：1988.11</w:t>
      </w:r>
    </w:p>
    <w:p>
      <w:r>
        <w:t>总页数：628</w:t>
      </w:r>
    </w:p>
    <w:p>
      <w:r>
        <w:t>更多请访问教客网: www.jiaokey.com</w:t>
      </w:r>
    </w:p>
    <w:p>
      <w:r>
        <w:t>中国历代思想家传记汇诠  魏晋-北宋分册 评论地址：https://www.jiaokey.com/book/detail/10231412.html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