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书名：韩非：权术人生</w:t>
      </w:r>
    </w:p>
    <w:p>
      <w:r>
        <w:t>作者：阮忠著</w:t>
      </w:r>
    </w:p>
    <w:p>
      <w:r>
        <w:t>出版社：武汉:长江文艺出版社,1993.11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韩非：权术人生 评论地址：https://www.jiaokey.com/book/detail/10231368.html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