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重视上层建筑领域的革命  历史上儒法两条路线的斗争  2</w:t>
      </w:r>
    </w:p>
    <w:p>
      <w:r>
        <w:rPr>
          <w:rFonts w:ascii="宋体" w:hAnsi="宋体" w:eastAsia="宋体"/>
          <w:sz w:val="24"/>
        </w:rPr>
        <w:t>谢卓等著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重视上层建筑领域的革命  历史上儒法两条路线的斗争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本书出售、求购地址：https://www.jiaokey.com/book/detail/10231290.html</w:t>
      </w:r>
    </w:p>
    <w:p>
      <w:r>
        <w:t>更多相关图书推荐：https://www.jiaokey.com</w:t>
      </w:r>
    </w:p>
    <w:p>
      <w:r>
        <w:t>谢卓等著 其他作品：https://www.jiaokey.com/tag/谢卓等著.html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关键词搜索：https://www.jiaokey.com/tag/重视上层建筑领域的革命  历史上儒法两条路线的斗争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