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太平经合校  一百七十卷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太平经合校  一百七十卷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本书出售、求购地址：https://www.jiaokey.com/book/detail/10231256.html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关键词搜索：https://www.jiaokey.com/tag/太平经合校  一百七十卷.html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