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资产阶级哲学资料选辑  第8辑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资产阶级哲学资料选辑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本书出售、求购地址：https://www.jiaokey.com/book/detail/10231232.html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关键词搜索：https://www.jiaokey.com/tag/资产阶级哲学资料选辑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