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书名：哲学观点摘录</w:t>
      </w:r>
    </w:p>
    <w:p>
      <w:r>
        <w:t>作者：伯恩斯坦，考茨基，托洛斯基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哲学观点摘录 评论地址：https://www.jiaokey.com/book/detail/10231201.html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