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利害学论纲  “主客体关系”工程设计草图之三</w:t>
      </w:r>
    </w:p>
    <w:p>
      <w:r>
        <w:rPr>
          <w:rFonts w:ascii="宋体" w:hAnsi="宋体" w:eastAsia="宋体"/>
          <w:sz w:val="24"/>
        </w:rPr>
        <w:t>吴宗熿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利害学论纲  “主客体关系”工程设计草图之三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本书出售、求购地址：https://www.jiaokey.com/book/detail/10231194.html</w:t>
      </w:r>
    </w:p>
    <w:p>
      <w:r>
        <w:t>更多相关图书推荐：https://www.jiaokey.com</w:t>
      </w:r>
    </w:p>
    <w:p>
      <w:r>
        <w:t>吴宗熿 其他作品：https://www.jiaokey.com/tag/吴宗熿.html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关键词搜索：https://www.jiaokey.com/tag/利害学论纲  “主客体关系”工程设计草图之三.html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