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论辩交际谬误</w:t>
      </w:r>
    </w:p>
    <w:p>
      <w:r>
        <w:rPr>
          <w:rFonts w:ascii="宋体" w:hAnsi="宋体" w:eastAsia="宋体"/>
          <w:sz w:val="24"/>
        </w:rPr>
        <w:t>（荷）埃默伦（Eemeren，F.H.Van），（荷）荷罗顿道斯特（Grootendorst，R.）著；施 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论辩交际谬误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（荷）埃默伦（Eemeren，F.H.Van），（荷）荷罗顿道斯特（Grootendorst，R.）著；施 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本书出售、求购地址：https://www.jiaokey.com/book/detail/10231031.html</w:t>
      </w:r>
    </w:p>
    <w:p>
      <w:r>
        <w:t>更多相关图书推荐：https://www.jiaokey.com</w:t>
      </w:r>
    </w:p>
    <w:p>
      <w:r>
        <w:t>（荷）埃默伦（Eemeren，F.H.Van），（荷）荷罗顿道斯特（Grootendorst，R.）著；施 旭译 其他作品：https://www.jiaokey.com/tag/（荷）埃默伦（Eemeren，F.H.Van），（荷）荷罗顿道斯特（Grootendorst，R.）著；施 旭译.html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关键词搜索：https://www.jiaokey.com/tag/论辩交际谬误.html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