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李贽-十六世纪中国反封建思想的先驱者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李贽-十六世纪中国反封建思想的先驱者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本书出售、求购地址：https://www.jiaokey.com/book/detail/10231011.html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关键词搜索：https://www.jiaokey.com/tag/李贽-十六世纪中国反封建思想的先驱者.html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