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黑格尔哲学新研究</w:t>
      </w:r>
    </w:p>
    <w:p>
      <w:r>
        <w:rPr>
          <w:rFonts w:ascii="宋体" w:hAnsi="宋体" w:eastAsia="宋体"/>
          <w:sz w:val="24"/>
        </w:rPr>
        <w:t>（美）施泰因克劳斯（Steinkraus，E.）编；王树人等译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黑格尔哲学新研究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（美）施泰因克劳斯（Steinkraus，E.）编；王树人等译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本书出售、求购地址：https://www.jiaokey.com/book/detail/10231000.html</w:t>
      </w:r>
    </w:p>
    <w:p>
      <w:r>
        <w:t>更多相关图书推荐：https://www.jiaokey.com</w:t>
      </w:r>
    </w:p>
    <w:p>
      <w:r>
        <w:t>（美）施泰因克劳斯（Steinkraus，E.）编；王树人等译 其他作品：https://www.jiaokey.com/tag/（美）施泰因克劳斯（Steinkraus，E.）编；王树人等译.html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关键词搜索：https://www.jiaokey.com/tag/黑格尔哲学新研究.html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