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黑格尔与哲学史  古代、近代的本体认与辩证法</w:t>
      </w:r>
    </w:p>
    <w:p>
      <w:r>
        <w:rPr>
          <w:rFonts w:ascii="宋体" w:hAnsi="宋体" w:eastAsia="宋体"/>
          <w:sz w:val="24"/>
        </w:rPr>
        <w:t>（德）克劳斯·杜辛著；王树人译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黑格尔与哲学史  古代、近代的本体认与辩证法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（德）克劳斯·杜辛著；王树人译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本书出售、求购地址：https://www.jiaokey.com/book/detail/10230972.html</w:t>
      </w:r>
    </w:p>
    <w:p>
      <w:r>
        <w:t>更多相关图书推荐：https://www.jiaokey.com</w:t>
      </w:r>
    </w:p>
    <w:p>
      <w:r>
        <w:t>（德）克劳斯·杜辛著；王树人译 其他作品：https://www.jiaokey.com/tag/（德）克劳斯·杜辛著；王树人译.html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关键词搜索：https://www.jiaokey.com/tag/黑格尔与哲学史  古代、近代的本体认与辩证法.html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