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书名：高等学校用哲学史教学大纲  初稿</w:t>
      </w:r>
    </w:p>
    <w:p>
      <w:r>
        <w:t>作者：（苏）奥依则尔曼等编；乐峰译</w:t>
      </w:r>
    </w:p>
    <w:p>
      <w:r>
        <w:t>出版社：北京：高等教育出版社</w:t>
      </w:r>
    </w:p>
    <w:p>
      <w:r>
        <w:t>出版日期：1956.10</w:t>
      </w:r>
    </w:p>
    <w:p>
      <w:r>
        <w:t>总页数：43</w:t>
      </w:r>
    </w:p>
    <w:p>
      <w:r>
        <w:t>更多请访问教客网: www.jiaokey.com</w:t>
      </w:r>
    </w:p>
    <w:p>
      <w:r>
        <w:t>高等学校用哲学史教学大纲  初稿 评论地址：https://www.jiaokey.com/book/detail/10230872.html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