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外国自然科学哲学资料选辑  第1辑  上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外国自然科学哲学资料选辑  第1辑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本书出售、求购地址：https://www.jiaokey.com/book/detail/10230841.html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关键词搜索：https://www.jiaokey.com/tag/外国自然科学哲学资料选辑  第1辑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