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对立统一规律一百例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对立统一规律一百例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本书出售、求购地址：https://www.jiaokey.com/book/detail/10230783.html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关键词搜索：https://www.jiaokey.com/tag/对立统一规律一百例.html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