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书名：对立统一规律的若干事例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出版日期：1960.07</w:t>
      </w:r>
    </w:p>
    <w:p>
      <w:r>
        <w:t>总页数：98</w:t>
      </w:r>
    </w:p>
    <w:p>
      <w:r>
        <w:t>更多请访问教客网: www.jiaokey.com</w:t>
      </w:r>
    </w:p>
    <w:p>
      <w:r>
        <w:t>对立统一规律的若干事例 评论地址：https://www.jiaokey.com/book/detail/10230782.html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