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书名：你能划清这些界限吗?  第2册  天津人民出版社编辑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出版日期：1965.02</w:t>
      </w:r>
    </w:p>
    <w:p>
      <w:r>
        <w:t>总页数：120</w:t>
      </w:r>
    </w:p>
    <w:p>
      <w:r>
        <w:t>更多请访问教客网: www.jiaokey.com</w:t>
      </w:r>
    </w:p>
    <w:p>
      <w:r>
        <w:t>你能划清这些界限吗?  第2册  天津人民出版社编辑 评论地址：https://www.jiaokey.com/book/detail/10230771.html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