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书名：美国思想渊源  西方思想与美国观念的形成</w:t>
      </w:r>
    </w:p>
    <w:p>
      <w:r>
        <w:t>作者：（美）博哲斯著；符鸿令，朱光骊译</w:t>
      </w:r>
    </w:p>
    <w:p>
      <w:r>
        <w:t>出版社：太原：山西人民出版社</w:t>
      </w:r>
    </w:p>
    <w:p>
      <w:r>
        <w:t>出版日期：1988.08</w:t>
      </w:r>
    </w:p>
    <w:p>
      <w:r>
        <w:t>总页数：255</w:t>
      </w:r>
    </w:p>
    <w:p>
      <w:r>
        <w:t>更多请访问教客网: www.jiaokey.com</w:t>
      </w:r>
    </w:p>
    <w:p>
      <w:r>
        <w:t>美国思想渊源  西方思想与美国观念的形成 评论地址：https://www.jiaokey.com/book/detail/10230731.html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