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书名：尼采、弗洛伊瞧、萨特</w:t>
      </w:r>
    </w:p>
    <w:p>
      <w:r>
        <w:t>作者：宋继凯著</w:t>
      </w:r>
    </w:p>
    <w:p>
      <w:r>
        <w:t>出版社：大连：大连海运学院出版社</w:t>
      </w:r>
    </w:p>
    <w:p>
      <w:r>
        <w:t>出版日期：1988.01</w:t>
      </w:r>
    </w:p>
    <w:p>
      <w:r>
        <w:t>总页数：110</w:t>
      </w:r>
    </w:p>
    <w:p>
      <w:r>
        <w:t>更多请访问教客网: www.jiaokey.com</w:t>
      </w:r>
    </w:p>
    <w:p>
      <w:r>
        <w:t>尼采、弗洛伊瞧、萨特 评论地址：https://www.jiaokey.com/book/detail/10230687.html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