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现代西方哲学主要流派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现代西方哲学主要流派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本书出售、求购地址：https://www.jiaokey.com/book/detail/10230660.html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关键词搜索：https://www.jiaokey.com/tag/现代西方哲学主要流派.html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