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世纪之交的抉择  论中西哲学的会通与融合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世纪之交的抉择  论中西哲学的会通与融合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本书出售、求购地址：https://www.jiaokey.com/book/detail/10230659.html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关键词搜索：https://www.jiaokey.com/tag/世纪之交的抉择  论中西哲学的会通与融合.html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