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作者：（法）茄罗蒂（R.Caraudy）著；江天骥等译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总页数：311</w:t>
      </w:r>
    </w:p>
    <w:p>
      <w:r>
        <w:t>更多请访问教客网: www.jiaokey.com</w:t>
      </w:r>
    </w:p>
    <w:p>
      <w:r>
        <w:t>论自由 评论地址：https://www.jiaokey.com/book/detail/10230647.html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