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保加利亚哲学思想的发展</w:t>
      </w:r>
    </w:p>
    <w:p>
      <w:r>
        <w:rPr>
          <w:rFonts w:ascii="宋体" w:hAnsi="宋体" w:eastAsia="宋体"/>
          <w:sz w:val="24"/>
        </w:rPr>
        <w:t>（保）加诺夫斯基著；齐云山译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保加利亚哲学思想的发展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（保）加诺夫斯基著；齐云山译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本书出售、求购地址：https://www.jiaokey.com/book/detail/10230638.html</w:t>
      </w:r>
    </w:p>
    <w:p>
      <w:r>
        <w:t>更多相关图书推荐：https://www.jiaokey.com</w:t>
      </w:r>
    </w:p>
    <w:p>
      <w:r>
        <w:t>（保）加诺夫斯基著；齐云山译 其他作品：https://www.jiaokey.com/tag/（保）加诺夫斯基著；齐云山译.html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关键词搜索：https://www.jiaokey.com/tag/保加利亚哲学思想的发展.html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