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书名：一个诱引者的手记</w:t>
      </w:r>
    </w:p>
    <w:p>
      <w:r>
        <w:t>作者：（丹）克尔凯郭尔（Kierkegaard，Sφren）著；王才勇译</w:t>
      </w:r>
    </w:p>
    <w:p>
      <w:r>
        <w:t>出版社：北京：华夏出版社</w:t>
      </w:r>
    </w:p>
    <w:p>
      <w:r>
        <w:t>出版日期：1992.08</w:t>
      </w:r>
    </w:p>
    <w:p>
      <w:r>
        <w:t>总页数：171</w:t>
      </w:r>
    </w:p>
    <w:p>
      <w:r>
        <w:t>更多请访问教客网: www.jiaokey.com</w:t>
      </w:r>
    </w:p>
    <w:p>
      <w:r>
        <w:t>一个诱引者的手记 评论地址：https://www.jiaokey.com/book/detail/10230618.html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