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自由之路  社会主义、无政府主义和工团主义</w:t>
      </w:r>
    </w:p>
    <w:p>
      <w:r>
        <w:rPr>
          <w:rFonts w:ascii="宋体" w:hAnsi="宋体" w:eastAsia="宋体"/>
          <w:sz w:val="24"/>
        </w:rPr>
        <w:t>（英）罗素，B.著；何新译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自由之路  社会主义、无政府主义和工团主义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（英）罗素，B.著；何新译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本书出售、求购地址：https://www.jiaokey.com/book/detail/10230603.html</w:t>
      </w:r>
    </w:p>
    <w:p>
      <w:r>
        <w:t>更多相关图书推荐：https://www.jiaokey.com</w:t>
      </w:r>
    </w:p>
    <w:p>
      <w:r>
        <w:t>（英）罗素，B.著；何新译 其他作品：https://www.jiaokey.com/tag/（英）罗素，B.著；何新译.html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关键词搜索：https://www.jiaokey.com/tag/自由之路  社会主义、无政府主义和工团主义.html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