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书名：西方文化巨匠  罗素传</w:t>
      </w:r>
    </w:p>
    <w:p>
      <w:r>
        <w:t>作者：（英）罗纳德·W·克拉克（Ronald William Clark）著；葛伦鸿等译；天津编译中心（组织编译）</w:t>
      </w:r>
    </w:p>
    <w:p>
      <w:r>
        <w:t>出版社：北京：世界知识出版社</w:t>
      </w:r>
    </w:p>
    <w:p>
      <w:r>
        <w:t>出版日期：1998.12</w:t>
      </w:r>
    </w:p>
    <w:p>
      <w:r>
        <w:t>总页数：693</w:t>
      </w:r>
    </w:p>
    <w:p>
      <w:r>
        <w:t>更多请访问教客网: www.jiaokey.com</w:t>
      </w:r>
    </w:p>
    <w:p>
      <w:r>
        <w:t>西方文化巨匠  罗素传 评论地址：https://www.jiaokey.com/book/detail/10230594.html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