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书名：易图通变</w:t>
      </w:r>
    </w:p>
    <w:p>
      <w:r>
        <w:t>作者：（宋）刘牧，（元）张理</w:t>
      </w:r>
    </w:p>
    <w:p>
      <w:r>
        <w:t>出版社：上海：上海古籍出版社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易图通变 评论地址：https://www.jiaokey.com/book/detail/10230572.html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