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书名：希腊奴隶占有制时期哲学中的唯物主义和唯心主义的斗争  德谟克利特、柏拉图</w:t>
      </w:r>
    </w:p>
    <w:p>
      <w:r>
        <w:t>作者：苏共中央社会科学院哲学史教研室</w:t>
      </w:r>
    </w:p>
    <w:p>
      <w:r>
        <w:t>出版社：中共中央高级党校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希腊奴隶占有制时期哲学中的唯物主义和唯心主义的斗争  德谟克利特、柏拉图 评论地址：https://www.jiaokey.com/book/detail/10230494.html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