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分析哲学  语言分析的逻辑基础</w:t>
      </w:r>
    </w:p>
    <w:p>
      <w:r>
        <w:rPr>
          <w:rFonts w:ascii="宋体" w:hAnsi="宋体" w:eastAsia="宋体"/>
          <w:sz w:val="24"/>
        </w:rPr>
        <w:t>（日）永井成男著；李树琦译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分析哲学  语言分析的逻辑基础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（日）永井成男著；李树琦译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本书出售、求购地址：https://www.jiaokey.com/book/detail/10230426.html</w:t>
      </w:r>
    </w:p>
    <w:p>
      <w:r>
        <w:t>更多相关图书推荐：https://www.jiaokey.com</w:t>
      </w:r>
    </w:p>
    <w:p>
      <w:r>
        <w:t>（日）永井成男著；李树琦译 其他作品：https://www.jiaokey.com/tag/（日）永井成男著；李树琦译.html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关键词搜索：https://www.jiaokey.com/tag/分析哲学  语言分析的逻辑基础.html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