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交往行动理论  第2卷  论功能主义理性批判</w:t>
      </w:r>
    </w:p>
    <w:p>
      <w:r>
        <w:rPr>
          <w:rFonts w:ascii="宋体" w:hAnsi="宋体" w:eastAsia="宋体"/>
          <w:sz w:val="24"/>
        </w:rPr>
        <w:t>（德）于·哈贝马斯（Jurgen Habermas）著；洪佩郁，蔺 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交往行动理论  第2卷  论功能主义理性批判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（德）于·哈贝马斯（Jurgen Habermas）著；洪佩郁，蔺 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本书出售、求购地址：https://www.jiaokey.com/book/detail/10230421.html</w:t>
      </w:r>
    </w:p>
    <w:p>
      <w:r>
        <w:t>更多相关图书推荐：https://www.jiaokey.com</w:t>
      </w:r>
    </w:p>
    <w:p>
      <w:r>
        <w:t>（德）于·哈贝马斯（Jurgen Habermas）著；洪佩郁，蔺 青译 其他作品：https://www.jiaokey.com/tag/（德）于·哈贝马斯（Jurgen Habermas）著；洪佩郁，蔺 青译.html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关键词搜索：https://www.jiaokey.com/tag/交往行动理论  第2卷  论功能主义理性批判.html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