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文化意识宇宙的探索  唐君毅新儒学论著辑要</w:t>
      </w:r>
    </w:p>
    <w:p>
      <w:r>
        <w:rPr>
          <w:rFonts w:ascii="宋体" w:hAnsi="宋体" w:eastAsia="宋体"/>
          <w:sz w:val="24"/>
        </w:rPr>
        <w:t>唐君毅著；张祥浩编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文化意识宇宙的探索  唐君毅新儒学论著辑要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唐君毅著；张祥浩编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本书出售、求购地址：https://www.jiaokey.com/book/detail/10230404.html</w:t>
      </w:r>
    </w:p>
    <w:p>
      <w:r>
        <w:t>更多相关图书推荐：https://www.jiaokey.com</w:t>
      </w:r>
    </w:p>
    <w:p>
      <w:r>
        <w:t>唐君毅著；张祥浩编 其他作品：https://www.jiaokey.com/tag/唐君毅著；张祥浩编.html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关键词搜索：https://www.jiaokey.com/tag/文化意识宇宙的探索  唐君毅新儒学论著辑要.html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