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极高明而道中庸  冯友兰新儒学论著辑要</w:t>
      </w:r>
    </w:p>
    <w:p>
      <w:r>
        <w:rPr>
          <w:rFonts w:ascii="宋体" w:hAnsi="宋体" w:eastAsia="宋体"/>
          <w:sz w:val="24"/>
        </w:rPr>
        <w:t>冯友兰著；田文军编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极高明而道中庸  冯友兰新儒学论著辑要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冯友兰著；田文军编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本书出售、求购地址：https://www.jiaokey.com/book/detail/10230399.html</w:t>
      </w:r>
    </w:p>
    <w:p>
      <w:r>
        <w:t>更多相关图书推荐：https://www.jiaokey.com</w:t>
      </w:r>
    </w:p>
    <w:p>
      <w:r>
        <w:t>冯友兰著；田文军编 其他作品：https://www.jiaokey.com/tag/冯友兰著；田文军编.html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关键词搜索：https://www.jiaokey.com/tag/极高明而道中庸  冯友兰新儒学论著辑要.html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