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书名：形式逻辑基础  上</w:t>
      </w:r>
    </w:p>
    <w:p>
      <w:r>
        <w:t>作者：四川大学逻辑教研室编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形式逻辑基础  上 评论地址：https://www.jiaokey.com/book/detail/10230363.html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