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书名：马克思主义以前哲学发展的主要阶段</w:t>
      </w:r>
    </w:p>
    <w:p>
      <w:r>
        <w:t>作者:（苏）奥则尔曼，Т.И.著；光军等译</w:t>
      </w:r>
    </w:p>
    <w:p>
      <w:r>
        <w:t>出版社:上海：上海人民出版社</w:t>
      </w:r>
    </w:p>
    <w:p>
      <w:r>
        <w:t>出版日期：1959.07</w:t>
      </w:r>
    </w:p>
    <w:p>
      <w:r>
        <w:t>总页数：160</w:t>
      </w:r>
    </w:p>
    <w:p>
      <w:r>
        <w:t>更多请访问教客网:www.jiaokey.com</w:t>
      </w:r>
    </w:p>
    <w:p>
      <w:r>
        <w:t>马克思主义以前哲学发展的主要阶段评论地址：https://www.jiaokey.com/book/detail/10230347.html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