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马基雅维里</w:t>
      </w:r>
    </w:p>
    <w:p>
      <w:r>
        <w:rPr>
          <w:rFonts w:ascii="宋体" w:hAnsi="宋体" w:eastAsia="宋体"/>
          <w:sz w:val="24"/>
        </w:rPr>
        <w:t>（英）昆廷·斯金那（Quentin Skinner）著；王锐生，张阳译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马基雅维里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（英）昆廷·斯金那（Quentin Skinner）著；王锐生，张阳译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本书出售、求购地址：https://www.jiaokey.com/book/detail/10230339.html</w:t>
      </w:r>
    </w:p>
    <w:p>
      <w:r>
        <w:t>更多相关图书推荐：https://www.jiaokey.com</w:t>
      </w:r>
    </w:p>
    <w:p>
      <w:r>
        <w:t>（英）昆廷·斯金那（Quentin Skinner）著；王锐生，张阳译 其他作品：https://www.jiaokey.com/tag/（英）昆廷·斯金那（Quentin Skinner）著；王锐生，张阳译.html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关键词搜索：https://www.jiaokey.com/tag/马基雅维里.html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