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书名：历史观·真理观·价值观  中日“唯物史观和价值观的统一”研讨会论文集</w:t>
      </w:r>
    </w:p>
    <w:p>
      <w:r>
        <w:t>作者：陈筠泉，（日）岩崎允胤主编</w:t>
      </w:r>
    </w:p>
    <w:p>
      <w:r>
        <w:t>出版社：北京：北京出版社</w:t>
      </w:r>
    </w:p>
    <w:p>
      <w:r>
        <w:t>出版日期：1995.02</w:t>
      </w:r>
    </w:p>
    <w:p>
      <w:r>
        <w:t>总页数：192</w:t>
      </w:r>
    </w:p>
    <w:p>
      <w:r>
        <w:t>更多请访问教客网: www.jiaokey.com</w:t>
      </w:r>
    </w:p>
    <w:p>
      <w:r>
        <w:t>历史观·真理观·价值观  中日“唯物史观和价值观的统一”研讨会论文集 评论地址：https://www.jiaokey.com/book/detail/10230335.html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