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近代日本思想史  第1卷</w:t>
      </w:r>
    </w:p>
    <w:p>
      <w:r>
        <w:rPr>
          <w:rFonts w:ascii="宋体" w:hAnsi="宋体" w:eastAsia="宋体"/>
          <w:sz w:val="24"/>
        </w:rPr>
        <w:t>（日）近代日本思想史研究会著；马采译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（日）近代日本思想史研究会著；马采译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本书出售、求购地址：https://www.jiaokey.com/book/detail/10230326.html</w:t>
      </w:r>
    </w:p>
    <w:p>
      <w:r>
        <w:t>更多相关图书推荐：https://www.jiaokey.com</w:t>
      </w:r>
    </w:p>
    <w:p>
      <w:r>
        <w:t>（日）近代日本思想史研究会著；马采译 其他作品：https://www.jiaokey.com/tag/（日）近代日本思想史研究会著；马采译.html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关键词搜索：https://www.jiaokey.com/tag/近代日本思想史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