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新型的思维  利用横向思维产生新想法</w:t>
      </w:r>
    </w:p>
    <w:p>
      <w:r>
        <w:rPr>
          <w:rFonts w:ascii="宋体" w:hAnsi="宋体" w:eastAsia="宋体"/>
          <w:sz w:val="24"/>
        </w:rPr>
        <w:t>（英）德波诺（de Bono，E.）著；鞠雅莲，孙树魁译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新型的思维  利用横向思维产生新想法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（英）德波诺（de Bono，E.）著；鞠雅莲，孙树魁译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本书出售、求购地址：https://www.jiaokey.com/book/detail/10230297.html</w:t>
      </w:r>
    </w:p>
    <w:p>
      <w:r>
        <w:t>更多相关图书推荐：https://www.jiaokey.com</w:t>
      </w:r>
    </w:p>
    <w:p>
      <w:r>
        <w:t>（英）德波诺（de Bono，E.）著；鞠雅莲，孙树魁译 其他作品：https://www.jiaokey.com/tag/（英）德波诺（de Bono，E.）著；鞠雅莲，孙树魁译.html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关键词搜索：https://www.jiaokey.com/tag/新型的思维  利用横向思维产生新想法.html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