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书名：社会主义意识在苏维埃社会发展中的作用</w:t>
      </w:r>
    </w:p>
    <w:p>
      <w:r>
        <w:t>作者：（苏）康斯坦丁诺夫（Ф.В.Константинов）撰；天孙译</w:t>
      </w:r>
    </w:p>
    <w:p>
      <w:r>
        <w:t>出版社：上海：中华书局</w:t>
      </w:r>
    </w:p>
    <w:p>
      <w:r>
        <w:t>出版日期：1951.10</w:t>
      </w:r>
    </w:p>
    <w:p>
      <w:r>
        <w:t>总页数：88</w:t>
      </w:r>
    </w:p>
    <w:p>
      <w:r>
        <w:t>更多请访问教客网: www.jiaokey.com</w:t>
      </w:r>
    </w:p>
    <w:p>
      <w:r>
        <w:t>社会主义意识在苏维埃社会发展中的作用 评论地址：https://www.jiaokey.com/book/detail/10230262.html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