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聪明能够再造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聪明能够再造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本书出售、求购地址：https://www.jiaokey.com/book/detail/10230242.html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关键词搜索：https://www.jiaokey.com/tag/聪明能够再造.html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