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书名：东西方矛盾观的形式演算  第3卷  矛盾解悖反演概论</w:t>
      </w:r>
    </w:p>
    <w:p>
      <w:r>
        <w:t>作者：罗翊重著</w:t>
      </w:r>
    </w:p>
    <w:p>
      <w:r>
        <w:t>出版社：昆明：云南科学技术出版社</w:t>
      </w:r>
    </w:p>
    <w:p>
      <w:r>
        <w:t>出版日期：1999.02</w:t>
      </w:r>
    </w:p>
    <w:p>
      <w:r>
        <w:t>总页数：341</w:t>
      </w:r>
    </w:p>
    <w:p>
      <w:r>
        <w:t>更多请访问教客网: www.jiaokey.com</w:t>
      </w:r>
    </w:p>
    <w:p>
      <w:r>
        <w:t>东西方矛盾观的形式演算  第3卷  矛盾解悖反演概论 评论地址：https://www.jiaokey.com/book/detail/10230239.html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