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文章写作中的逻辑技巧</w:t>
      </w:r>
    </w:p>
    <w:p>
      <w:r>
        <w:rPr>
          <w:rFonts w:ascii="宋体" w:hAnsi="宋体" w:eastAsia="宋体"/>
          <w:sz w:val="24"/>
        </w:rPr>
        <w:t>苏越，于德礼本册主编；丁家顺等本册撰稿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文章写作中的逻辑技巧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苏越，于德礼本册主编；丁家顺等本册撰稿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本书出售、求购地址：https://www.jiaokey.com/book/detail/10230218.html</w:t>
      </w:r>
    </w:p>
    <w:p>
      <w:r>
        <w:t>更多相关图书推荐：https://www.jiaokey.com</w:t>
      </w:r>
    </w:p>
    <w:p>
      <w:r>
        <w:t>苏越，于德礼本册主编；丁家顺等本册撰稿 其他作品：https://www.jiaokey.com/tag/苏越，于德礼本册主编；丁家顺等本册撰稿.html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关键词搜索：https://www.jiaokey.com/tag/文章写作中的逻辑技巧.html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