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从逻辑的观点看</w:t>
      </w:r>
    </w:p>
    <w:p>
      <w:r>
        <w:rPr>
          <w:rFonts w:ascii="宋体" w:hAnsi="宋体" w:eastAsia="宋体"/>
          <w:sz w:val="24"/>
        </w:rPr>
        <w:t>（美）蒯因（Quine，W.）著；江天骥等译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从逻辑的观点看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（美）蒯因（Quine，W.）著；江天骥等译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本书出售、求购地址：https://www.jiaokey.com/book/detail/10230200.html</w:t>
      </w:r>
    </w:p>
    <w:p>
      <w:r>
        <w:t>更多相关图书推荐：https://www.jiaokey.com</w:t>
      </w:r>
    </w:p>
    <w:p>
      <w:r>
        <w:t>（美）蒯因（Quine，W.）著；江天骥等译 其他作品：https://www.jiaokey.com/tag/（美）蒯因（Quine，W.）著；江天骥等译.html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关键词搜索：https://www.jiaokey.com/tag/从逻辑的观点看.html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