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关于思维和存在的同一性问题的讨论  第2册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关于思维和存在的同一性问题的讨论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本书出售、求购地址：https://www.jiaokey.com/book/detail/10230185.html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关键词搜索：https://www.jiaokey.com/tag/关于思维和存在的同一性问题的讨论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