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关于思维和存在的同一性问题的讨论  第1册</w:t>
      </w:r>
    </w:p>
    <w:p>
      <w:r>
        <w:rPr>
          <w:rFonts w:ascii="宋体" w:hAnsi="宋体" w:eastAsia="宋体"/>
          <w:sz w:val="24"/>
        </w:rPr>
        <w:t>“哲学研究”编辑部编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关于思维和存在的同一性问题的讨论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“哲学研究”编辑部编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本书出售、求购地址：https://www.jiaokey.com/book/detail/10230184.html</w:t>
      </w:r>
    </w:p>
    <w:p>
      <w:r>
        <w:t>更多相关图书推荐：https://www.jiaokey.com</w:t>
      </w:r>
    </w:p>
    <w:p>
      <w:r>
        <w:t>“哲学研究”编辑部编 其他作品：https://www.jiaokey.com/tag/“哲学研究”编辑部编.html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关键词搜索：https://www.jiaokey.com/tag/关于思维和存在的同一性问题的讨论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