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近代辨证法史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近代辨证法史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本书出售、求购地址：https://www.jiaokey.com/book/detail/10230121.html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关键词搜索：https://www.jiaokey.com/tag/近代辨证法史.html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