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古代哲学史讲稿</w:t>
      </w:r>
    </w:p>
    <w:p>
      <w:r>
        <w:rPr>
          <w:rFonts w:ascii="宋体" w:hAnsi="宋体" w:eastAsia="宋体"/>
          <w:sz w:val="24"/>
        </w:rPr>
        <w:t>（苏）吉谢辽夫（С.С.Киселёв），（苏）科洛加什尼（В.И.Колодяжный）讲；刘群译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古代哲学史讲稿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（苏）吉谢辽夫（С.С.Киселёв），（苏）科洛加什尼（В.И.Колодяжный）讲；刘群译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本书出售、求购地址：https://www.jiaokey.com/book/detail/10230114.html</w:t>
      </w:r>
    </w:p>
    <w:p>
      <w:r>
        <w:t>更多相关图书推荐：https://www.jiaokey.com</w:t>
      </w:r>
    </w:p>
    <w:p>
      <w:r>
        <w:t>（苏）吉谢辽夫（С.С.Киселёв），（苏）科洛加什尼（В.И.Колодяжный）讲；刘群译 其他作品：https://www.jiaokey.com/tag/（苏）吉谢辽夫（С.С.Киселёв），（苏）科洛加什尼（В.И.Колодяжный）讲；刘群译.html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关键词搜索：https://www.jiaokey.com/tag/古代哲学史讲稿.html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