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</w:t>
      </w:r>
    </w:p>
    <w:p>
      <w:r>
        <w:t>作者：（法）格里兹（Grize，J.B.）著；李锡胤译</w:t>
      </w:r>
    </w:p>
    <w:p>
      <w:r>
        <w:t>出版社：北京：社会科学文献出版社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现代逻辑 评论地址：https://www.jiaokey.com/book/detail/10230099.html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