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十九世纪九十年代恩格斯对历史唯物主义的发展</w:t>
      </w:r>
    </w:p>
    <w:p>
      <w:r>
        <w:rPr>
          <w:rFonts w:ascii="宋体" w:hAnsi="宋体" w:eastAsia="宋体"/>
          <w:sz w:val="24"/>
        </w:rPr>
        <w:t>（苏）丽·格·戈尔什科娃著；孙魁译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十九世纪九十年代恩格斯对历史唯物主义的发展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（苏）丽·格·戈尔什科娃著；孙魁译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本书出售、求购地址：https://www.jiaokey.com/book/detail/10230078.html</w:t>
      </w:r>
    </w:p>
    <w:p>
      <w:r>
        <w:t>更多相关图书推荐：https://www.jiaokey.com</w:t>
      </w:r>
    </w:p>
    <w:p>
      <w:r>
        <w:t>（苏）丽·格·戈尔什科娃著；孙魁译 其他作品：https://www.jiaokey.com/tag/（苏）丽·格·戈尔什科娃著；孙魁译.html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关键词搜索：https://www.jiaokey.com/tag/十九世纪九十年代恩格斯对历史唯物主义的发展.html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